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NORTHERN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FRANCE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NORTHERN FRANCE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NORTHERN FRANCE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NORTHERN FRANCE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NORTHERN FRANCE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 FRANCE 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NORTHERN FRANCE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NORTHERN FRANCE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NORTHERN FRANCE 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NORTHERN FRANCE 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NORTHERN FRANCE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NORTHERN FRANCE THIRTEEN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FRANCE</dc:title>
  <dcterms:created xsi:type="dcterms:W3CDTF">2021-10-11T13:26:51Z</dcterms:created>
  <dcterms:modified xsi:type="dcterms:W3CDTF">2021-10-11T13:26:51Z</dcterms:modified>
</cp:coreProperties>
</file>