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IRELAND</w:t>
      </w:r>
    </w:p>
    <w:p>
      <w:pPr>
        <w:pStyle w:val="Questions"/>
      </w:pPr>
      <w:r>
        <w:t xml:space="preserve">1. STAING WAYUASEC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ITTINCA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ESENDUNSM TPLEME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W5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URMNOE MNAISTUNO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TS EEGRSGO TEAMKR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BNOEEN TRSAND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NATRLHI IDANSL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DEUCUNL SATCEL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AGBNOR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ROPTRSHU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KICRCRA A EDER BGDREI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EISRRNP NTOMNIAUS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IPIEKC PRAK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OULHG AEHNG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TYEOPRFARR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IBACNTO SDGENRA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LTREUS SEMUUM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THE RDAK GEHEDS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IRELAND</dc:title>
  <dcterms:created xsi:type="dcterms:W3CDTF">2021-10-11T13:27:04Z</dcterms:created>
  <dcterms:modified xsi:type="dcterms:W3CDTF">2021-10-11T13:27:04Z</dcterms:modified>
</cp:coreProperties>
</file>