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NORTHERN 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POLAR    </w:t>
      </w:r>
      <w:r>
        <w:t xml:space="preserve">   ALASKA    </w:t>
      </w:r>
      <w:r>
        <w:t xml:space="preserve">   COLORFUL    </w:t>
      </w:r>
      <w:r>
        <w:t xml:space="preserve">   BEAUTIFUL    </w:t>
      </w:r>
      <w:r>
        <w:t xml:space="preserve">   NIGHT SKY    </w:t>
      </w:r>
      <w:r>
        <w:t xml:space="preserve">   PRECIPITATE    </w:t>
      </w:r>
      <w:r>
        <w:t xml:space="preserve">   OPTICAL    </w:t>
      </w:r>
      <w:r>
        <w:t xml:space="preserve">   MAGNETOSPHERE    </w:t>
      </w:r>
      <w:r>
        <w:t xml:space="preserve">   HYDROGEN    </w:t>
      </w:r>
      <w:r>
        <w:t xml:space="preserve">   EXCITATION    </w:t>
      </w:r>
      <w:r>
        <w:t xml:space="preserve">   DISTURBANCES    </w:t>
      </w:r>
      <w:r>
        <w:t xml:space="preserve">   BOREALIS    </w:t>
      </w:r>
      <w:r>
        <w:t xml:space="preserve">   SOLAR WIND    </w:t>
      </w:r>
      <w:r>
        <w:t xml:space="preserve">   PARTICLES    </w:t>
      </w:r>
      <w:r>
        <w:t xml:space="preserve">   NORTHERN LIGHTS    </w:t>
      </w:r>
      <w:r>
        <w:t xml:space="preserve">   IONIZATION    </w:t>
      </w:r>
      <w:r>
        <w:t xml:space="preserve">   HIGH ALTITUDE    </w:t>
      </w:r>
      <w:r>
        <w:t xml:space="preserve">   EMISSIONS    </w:t>
      </w:r>
      <w:r>
        <w:t xml:space="preserve">   CHARGED    </w:t>
      </w:r>
      <w:r>
        <w:t xml:space="preserve">   AURORA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LIGHTS</dc:title>
  <dcterms:created xsi:type="dcterms:W3CDTF">2021-10-11T13:27:52Z</dcterms:created>
  <dcterms:modified xsi:type="dcterms:W3CDTF">2021-10-11T13:27:52Z</dcterms:modified>
</cp:coreProperties>
</file>