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Grenada    </w:t>
      </w:r>
      <w:r>
        <w:t xml:space="preserve">   Puerto Rico    </w:t>
      </w:r>
      <w:r>
        <w:t xml:space="preserve">   Belize    </w:t>
      </w:r>
      <w:r>
        <w:t xml:space="preserve">   Guatemala    </w:t>
      </w:r>
      <w:r>
        <w:t xml:space="preserve">   Barbados    </w:t>
      </w:r>
      <w:r>
        <w:t xml:space="preserve">   Cayman Islands    </w:t>
      </w:r>
      <w:r>
        <w:t xml:space="preserve">   Saint Martin    </w:t>
      </w:r>
      <w:r>
        <w:t xml:space="preserve">   El Salvador    </w:t>
      </w:r>
      <w:r>
        <w:t xml:space="preserve">   Nicaragua    </w:t>
      </w:r>
      <w:r>
        <w:t xml:space="preserve">   The Bahamas    </w:t>
      </w:r>
      <w:r>
        <w:t xml:space="preserve">   Jamaica    </w:t>
      </w:r>
      <w:r>
        <w:t xml:space="preserve">   Greenland    </w:t>
      </w:r>
      <w:r>
        <w:t xml:space="preserve">   Dominica    </w:t>
      </w:r>
      <w:r>
        <w:t xml:space="preserve">   Honduras    </w:t>
      </w:r>
      <w:r>
        <w:t xml:space="preserve">   Panama    </w:t>
      </w:r>
      <w:r>
        <w:t xml:space="preserve">   Costa Rica    </w:t>
      </w:r>
      <w:r>
        <w:t xml:space="preserve">   Haiti    </w:t>
      </w:r>
      <w:r>
        <w:t xml:space="preserve">   Cuba    </w:t>
      </w:r>
      <w:r>
        <w:t xml:space="preserve">   Canada    </w:t>
      </w:r>
      <w:r>
        <w:t xml:space="preserve">   Mexico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</dc:title>
  <dcterms:created xsi:type="dcterms:W3CDTF">2021-10-11T13:27:23Z</dcterms:created>
  <dcterms:modified xsi:type="dcterms:W3CDTF">2021-10-11T13:27:23Z</dcterms:modified>
</cp:coreProperties>
</file>