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DALLAS ADVENTIST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CUSTER PARKWAY    </w:t>
      </w:r>
      <w:r>
        <w:t xml:space="preserve">   RICHARDSON TEXAS    </w:t>
      </w:r>
      <w:r>
        <w:t xml:space="preserve">   ROSY ARIZAGA    </w:t>
      </w:r>
      <w:r>
        <w:t xml:space="preserve">   SEVENTH DAY ADVENTIST    </w:t>
      </w:r>
      <w:r>
        <w:t xml:space="preserve">   ADVENTIST ACADEMY    </w:t>
      </w:r>
      <w:r>
        <w:t xml:space="preserve">   NORTH DALLAS    </w:t>
      </w:r>
      <w:r>
        <w:t xml:space="preserve">   NEW JERUSALEM    </w:t>
      </w:r>
      <w:r>
        <w:t xml:space="preserve">   THE HOLY SPIRIT    </w:t>
      </w:r>
      <w:r>
        <w:t xml:space="preserve">   JESUS CHRIST    </w:t>
      </w:r>
      <w:r>
        <w:t xml:space="preserve">   GOD THE FATHER    </w:t>
      </w:r>
      <w:r>
        <w:t xml:space="preserve">   THOMAS KENNEDY    </w:t>
      </w:r>
      <w:r>
        <w:t xml:space="preserve">   ETHAN BUWULE    </w:t>
      </w:r>
      <w:r>
        <w:t xml:space="preserve">   MYA TREVINO    </w:t>
      </w:r>
      <w:r>
        <w:t xml:space="preserve">   CHRISTY REYES    </w:t>
      </w:r>
      <w:r>
        <w:t xml:space="preserve">   MEGAN ONDIEKI    </w:t>
      </w:r>
      <w:r>
        <w:t xml:space="preserve">   MARVIN MPITA    </w:t>
      </w:r>
      <w:r>
        <w:t xml:space="preserve">   NOEMI MENDIOLA    </w:t>
      </w:r>
      <w:r>
        <w:t xml:space="preserve">   ANDREA MENDEZ    </w:t>
      </w:r>
      <w:r>
        <w:t xml:space="preserve">   JULIANNA HUYSER    </w:t>
      </w:r>
      <w:r>
        <w:t xml:space="preserve">   LEOPOLDO HOFFMAN    </w:t>
      </w:r>
      <w:r>
        <w:t xml:space="preserve">   SAMANTHA HANSON    </w:t>
      </w:r>
      <w:r>
        <w:t xml:space="preserve">   RODRIGO GUERRERO    </w:t>
      </w:r>
      <w:r>
        <w:t xml:space="preserve">   DAVID GONZALEZ    </w:t>
      </w:r>
      <w:r>
        <w:t xml:space="preserve">   ZACARY GILLHAM    </w:t>
      </w:r>
      <w:r>
        <w:t xml:space="preserve">   YOSSHUA GARCIA DIAZ    </w:t>
      </w:r>
      <w:r>
        <w:t xml:space="preserve">   MICHAEL FRANTZEN    </w:t>
      </w:r>
      <w:r>
        <w:t xml:space="preserve">   LILYBETH DELROMERO    </w:t>
      </w:r>
      <w:r>
        <w:t xml:space="preserve">   JUAN CARDENAS    </w:t>
      </w:r>
      <w:r>
        <w:t xml:space="preserve">   DANE BRAUNECKER    </w:t>
      </w:r>
      <w:r>
        <w:t xml:space="preserve">   AARON ALVARADEO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DALLAS ADVENTIST ACADEMY</dc:title>
  <dcterms:created xsi:type="dcterms:W3CDTF">2021-10-11T13:27:06Z</dcterms:created>
  <dcterms:modified xsi:type="dcterms:W3CDTF">2021-10-11T13:27:06Z</dcterms:modified>
</cp:coreProperties>
</file>