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ADD    </w:t>
      </w:r>
      <w:r>
        <w:t xml:space="preserve">   AGE    </w:t>
      </w:r>
      <w:r>
        <w:t xml:space="preserve">   BAD    </w:t>
      </w:r>
      <w:r>
        <w:t xml:space="preserve">   BAG    </w:t>
      </w:r>
      <w:r>
        <w:t xml:space="preserve">   BE    </w:t>
      </w:r>
      <w:r>
        <w:t xml:space="preserve">   BEAD    </w:t>
      </w:r>
      <w:r>
        <w:t xml:space="preserve">   BED    </w:t>
      </w:r>
      <w:r>
        <w:t xml:space="preserve">   BEE    </w:t>
      </w:r>
      <w:r>
        <w:t xml:space="preserve">   BEEF    </w:t>
      </w:r>
      <w:r>
        <w:t xml:space="preserve">   BEG    </w:t>
      </w:r>
      <w:r>
        <w:t xml:space="preserve">   CAB    </w:t>
      </w:r>
      <w:r>
        <w:t xml:space="preserve">   CAD    </w:t>
      </w:r>
      <w:r>
        <w:t xml:space="preserve">   CAFE    </w:t>
      </w:r>
      <w:r>
        <w:t xml:space="preserve">   DAB    </w:t>
      </w:r>
      <w:r>
        <w:t xml:space="preserve">   DEAD    </w:t>
      </w:r>
      <w:r>
        <w:t xml:space="preserve">   DEAF    </w:t>
      </w:r>
      <w:r>
        <w:t xml:space="preserve">   DEED    </w:t>
      </w:r>
      <w:r>
        <w:t xml:space="preserve">   EGG    </w:t>
      </w:r>
      <w:r>
        <w:t xml:space="preserve">   FACE    </w:t>
      </w:r>
      <w:r>
        <w:t xml:space="preserve">   FAD    </w:t>
      </w:r>
      <w:r>
        <w:t xml:space="preserve">   FADE    </w:t>
      </w:r>
      <w:r>
        <w:t xml:space="preserve">   FED    </w:t>
      </w:r>
      <w:r>
        <w:t xml:space="preserve">   FEED    </w:t>
      </w:r>
      <w:r>
        <w:t xml:space="preserve">   GAB    </w:t>
      </w:r>
      <w:r>
        <w:t xml:space="preserve">   GAG    </w:t>
      </w:r>
      <w:r>
        <w:t xml:space="preserve">   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ID </dc:title>
  <dcterms:created xsi:type="dcterms:W3CDTF">2021-10-11T13:28:02Z</dcterms:created>
  <dcterms:modified xsi:type="dcterms:W3CDTF">2021-10-11T13:28:02Z</dcterms:modified>
</cp:coreProperties>
</file>