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NOTICE &amp;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CARL    </w:t>
      </w:r>
      <w:r>
        <w:t xml:space="preserve">   WALLET    </w:t>
      </w:r>
      <w:r>
        <w:t xml:space="preserve">   COFFEE    </w:t>
      </w:r>
      <w:r>
        <w:t xml:space="preserve">   PAST    </w:t>
      </w:r>
      <w:r>
        <w:t xml:space="preserve">   SIMBA    </w:t>
      </w:r>
      <w:r>
        <w:t xml:space="preserve">   REFLECTION    </w:t>
      </w:r>
      <w:r>
        <w:t xml:space="preserve">   MULAN    </w:t>
      </w:r>
      <w:r>
        <w:t xml:space="preserve">   LIGHTBULB    </w:t>
      </w:r>
      <w:r>
        <w:t xml:space="preserve">   SHRINKRAY    </w:t>
      </w:r>
      <w:r>
        <w:t xml:space="preserve">   GRU    </w:t>
      </w:r>
      <w:r>
        <w:t xml:space="preserve">   CARROT    </w:t>
      </w:r>
      <w:r>
        <w:t xml:space="preserve">   RABBIT    </w:t>
      </w:r>
      <w:r>
        <w:t xml:space="preserve">   MOMENT    </w:t>
      </w:r>
      <w:r>
        <w:t xml:space="preserve">   MEMORY    </w:t>
      </w:r>
      <w:r>
        <w:t xml:space="preserve">   AGAIN    </w:t>
      </w:r>
      <w:r>
        <w:t xml:space="preserve">   WISER    </w:t>
      </w:r>
      <w:r>
        <w:t xml:space="preserve">   WORDS    </w:t>
      </w:r>
      <w:r>
        <w:t xml:space="preserve">   QUESTIONS    </w:t>
      </w:r>
      <w:r>
        <w:t xml:space="preserve">   TOUGH    </w:t>
      </w:r>
      <w:r>
        <w:t xml:space="preserve">   AHA    </w:t>
      </w:r>
      <w:r>
        <w:t xml:space="preserve">   CONTRADICTIONS    </w:t>
      </w:r>
      <w:r>
        <w:t xml:space="preserve">   CONTRASTS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&amp; NOTE</dc:title>
  <dcterms:created xsi:type="dcterms:W3CDTF">2021-10-11T13:28:04Z</dcterms:created>
  <dcterms:modified xsi:type="dcterms:W3CDTF">2021-10-11T13:28:04Z</dcterms:modified>
</cp:coreProperties>
</file>