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NOTTS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ALESSANDRA    </w:t>
      </w:r>
      <w:r>
        <w:t xml:space="preserve">   BARCLAY    </w:t>
      </w:r>
      <w:r>
        <w:t xml:space="preserve">   BIRD    </w:t>
      </w:r>
      <w:r>
        <w:t xml:space="preserve">   BOLDEWIJN    </w:t>
      </w:r>
      <w:r>
        <w:t xml:space="preserve">   BRISLEY    </w:t>
      </w:r>
      <w:r>
        <w:t xml:space="preserve">   CHAMBERLAIN    </w:t>
      </w:r>
      <w:r>
        <w:t xml:space="preserve">   DENNIS    </w:t>
      </w:r>
      <w:r>
        <w:t xml:space="preserve">   DOYLE    </w:t>
      </w:r>
      <w:r>
        <w:t xml:space="preserve">   DUFFY    </w:t>
      </w:r>
      <w:r>
        <w:t xml:space="preserve">   ETETE    </w:t>
      </w:r>
      <w:r>
        <w:t xml:space="preserve">   EVINA    </w:t>
      </w:r>
      <w:r>
        <w:t xml:space="preserve">   FITZSIMMONS    </w:t>
      </w:r>
      <w:r>
        <w:t xml:space="preserve">   GOMIS    </w:t>
      </w:r>
      <w:r>
        <w:t xml:space="preserve">   HEMMINGS    </w:t>
      </w:r>
      <w:r>
        <w:t xml:space="preserve">   HEWITT    </w:t>
      </w:r>
      <w:r>
        <w:t xml:space="preserve">   HUSIN    </w:t>
      </w:r>
      <w:r>
        <w:t xml:space="preserve">   JONES    </w:t>
      </w:r>
      <w:r>
        <w:t xml:space="preserve">   KELLETT    </w:t>
      </w:r>
      <w:r>
        <w:t xml:space="preserve">   MACKAILSMITH    </w:t>
      </w:r>
      <w:r>
        <w:t xml:space="preserve">   MILSOM    </w:t>
      </w:r>
      <w:r>
        <w:t xml:space="preserve">   OBRIEN    </w:t>
      </w:r>
      <w:r>
        <w:t xml:space="preserve">   OSBORNE    </w:t>
      </w:r>
      <w:r>
        <w:t xml:space="preserve">   PATCHING    </w:t>
      </w:r>
      <w:r>
        <w:t xml:space="preserve">   ROSE    </w:t>
      </w:r>
      <w:r>
        <w:t xml:space="preserve">   SCHOFIELD    </w:t>
      </w:r>
      <w:r>
        <w:t xml:space="preserve">   STEAD    </w:t>
      </w:r>
      <w:r>
        <w:t xml:space="preserve">   STUBBS    </w:t>
      </w:r>
      <w:r>
        <w:t xml:space="preserve">   TOOTLE    </w:t>
      </w:r>
      <w:r>
        <w:t xml:space="preserve">   VAUGHAN    </w:t>
      </w:r>
      <w:r>
        <w:t xml:space="preserve">   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NOTTS COUNTY</dc:title>
  <dcterms:created xsi:type="dcterms:W3CDTF">2021-10-11T13:27:38Z</dcterms:created>
  <dcterms:modified xsi:type="dcterms:W3CDTF">2021-10-11T13:27:38Z</dcterms:modified>
</cp:coreProperties>
</file>