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AFRAID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CLOAK    </w:t>
      </w:r>
      <w:r>
        <w:t xml:space="preserve">   GROUND    </w:t>
      </w:r>
      <w:r>
        <w:t xml:space="preserve">   HOLY    </w:t>
      </w:r>
      <w:r>
        <w:t xml:space="preserve">   AARON    </w:t>
      </w:r>
      <w:r>
        <w:t xml:space="preserve">   AFRAID    </w:t>
      </w:r>
      <w:r>
        <w:t xml:space="preserve">   TRUST    </w:t>
      </w:r>
      <w:r>
        <w:t xml:space="preserve">   PSALM    </w:t>
      </w:r>
      <w:r>
        <w:t xml:space="preserve">   EGYPT    </w:t>
      </w:r>
      <w:r>
        <w:t xml:space="preserve">   BUSH    </w:t>
      </w:r>
      <w:r>
        <w:t xml:space="preserve">   BURNING    </w:t>
      </w:r>
      <w:r>
        <w:t xml:space="preserve">   GOD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AFRAID</dc:title>
  <dcterms:created xsi:type="dcterms:W3CDTF">2021-10-11T13:27:13Z</dcterms:created>
  <dcterms:modified xsi:type="dcterms:W3CDTF">2021-10-11T13:27:13Z</dcterms:modified>
</cp:coreProperties>
</file>