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NOT GUILTY</w:t>
      </w:r>
    </w:p>
    <w:p>
      <w:pPr>
        <w:pStyle w:val="Questions"/>
      </w:pPr>
      <w:r>
        <w:t xml:space="preserve">1. ETAHD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LUBRAI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RIOETNRCUSER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TMOB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LOODB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WNE OTNANCVE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LOYH RIITSP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GLENA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SIEDORL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NOFIXCCIIRU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REHTE DYSA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TIEHW RBOE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ETGAR SISNIOOMC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 GUILTY</dc:title>
  <dcterms:created xsi:type="dcterms:W3CDTF">2021-10-11T13:26:59Z</dcterms:created>
  <dcterms:modified xsi:type="dcterms:W3CDTF">2021-10-11T13:26:59Z</dcterms:modified>
</cp:coreProperties>
</file>