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KHIREN    </w:t>
      </w:r>
      <w:r>
        <w:t xml:space="preserve">   JOSEPH    </w:t>
      </w:r>
      <w:r>
        <w:t xml:space="preserve">   A'MYRE    </w:t>
      </w:r>
      <w:r>
        <w:t xml:space="preserve">   AMIAYA    </w:t>
      </w:r>
      <w:r>
        <w:t xml:space="preserve">   JAI    </w:t>
      </w:r>
      <w:r>
        <w:t xml:space="preserve">   TYRONE    </w:t>
      </w:r>
      <w:r>
        <w:t xml:space="preserve">   TREJOHN    </w:t>
      </w:r>
      <w:r>
        <w:t xml:space="preserve">   GRANDCAILLOU    </w:t>
      </w:r>
      <w:r>
        <w:t xml:space="preserve">   FAITH    </w:t>
      </w:r>
      <w:r>
        <w:t xml:space="preserve">   JEREMIAH    </w:t>
      </w:r>
      <w:r>
        <w:t xml:space="preserve">   TYRIHANNA    </w:t>
      </w:r>
      <w:r>
        <w:t xml:space="preserve">   OAKLAWN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2021-10-11T13:27:59Z</dcterms:created>
  <dcterms:modified xsi:type="dcterms:W3CDTF">2021-10-11T13:27:59Z</dcterms:modified>
</cp:coreProperties>
</file>