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ANALOGY    </w:t>
      </w:r>
      <w:r>
        <w:t xml:space="preserve">   BAGUETTE    </w:t>
      </w:r>
      <w:r>
        <w:t xml:space="preserve">   BARCODE    </w:t>
      </w:r>
      <w:r>
        <w:t xml:space="preserve">   BATTLEGROUND    </w:t>
      </w:r>
      <w:r>
        <w:t xml:space="preserve">   BEDROCK    </w:t>
      </w:r>
      <w:r>
        <w:t xml:space="preserve">   BOUNDARY    </w:t>
      </w:r>
      <w:r>
        <w:t xml:space="preserve">   CASELOAD    </w:t>
      </w:r>
      <w:r>
        <w:t xml:space="preserve">   CODICIL    </w:t>
      </w:r>
      <w:r>
        <w:t xml:space="preserve">   DEBACLE    </w:t>
      </w:r>
      <w:r>
        <w:t xml:space="preserve">   DETERRENT    </w:t>
      </w:r>
      <w:r>
        <w:t xml:space="preserve">   DRESSAGE    </w:t>
      </w:r>
      <w:r>
        <w:t xml:space="preserve">   EXCERPT    </w:t>
      </w:r>
      <w:r>
        <w:t xml:space="preserve">   EYEWITNESS    </w:t>
      </w:r>
      <w:r>
        <w:t xml:space="preserve">   FIGURINE    </w:t>
      </w:r>
      <w:r>
        <w:t xml:space="preserve">   FIREWALL    </w:t>
      </w:r>
      <w:r>
        <w:t xml:space="preserve">   FLAGSHIP    </w:t>
      </w:r>
      <w:r>
        <w:t xml:space="preserve">   FRAMEWORK    </w:t>
      </w:r>
      <w:r>
        <w:t xml:space="preserve">   GALLERY    </w:t>
      </w:r>
      <w:r>
        <w:t xml:space="preserve">   GALLSTONE    </w:t>
      </w:r>
      <w:r>
        <w:t xml:space="preserve">   HOMELAND    </w:t>
      </w:r>
      <w:r>
        <w:t xml:space="preserve">   JAWBONE    </w:t>
      </w:r>
      <w:r>
        <w:t xml:space="preserve">   KEYNOTE    </w:t>
      </w:r>
      <w:r>
        <w:t xml:space="preserve">   KITBAG    </w:t>
      </w:r>
      <w:r>
        <w:t xml:space="preserve">   LAWSUIT    </w:t>
      </w:r>
      <w:r>
        <w:t xml:space="preserve">   LETTERHEAD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NOUNS</dc:title>
  <dcterms:created xsi:type="dcterms:W3CDTF">2021-10-11T13:27:10Z</dcterms:created>
  <dcterms:modified xsi:type="dcterms:W3CDTF">2021-10-11T13:27:10Z</dcterms:modified>
</cp:coreProperties>
</file>