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NOURISH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THERAPY    </w:t>
      </w:r>
      <w:r>
        <w:t xml:space="preserve">   SWEDISH    </w:t>
      </w:r>
      <w:r>
        <w:t xml:space="preserve">   BALANCE    </w:t>
      </w:r>
      <w:r>
        <w:t xml:space="preserve">   RELAXATION    </w:t>
      </w:r>
      <w:r>
        <w:t xml:space="preserve">   REST    </w:t>
      </w:r>
      <w:r>
        <w:t xml:space="preserve">   GARDEN    </w:t>
      </w:r>
      <w:r>
        <w:t xml:space="preserve">   TEA    </w:t>
      </w:r>
      <w:r>
        <w:t xml:space="preserve">   LAVENDER    </w:t>
      </w:r>
      <w:r>
        <w:t xml:space="preserve">   MANTRA    </w:t>
      </w:r>
      <w:r>
        <w:t xml:space="preserve">   NAMASTE    </w:t>
      </w:r>
      <w:r>
        <w:t xml:space="preserve">   SPIRIT    </w:t>
      </w:r>
      <w:r>
        <w:t xml:space="preserve">   ALOE    </w:t>
      </w:r>
      <w:r>
        <w:t xml:space="preserve">   YOGA    </w:t>
      </w:r>
      <w:r>
        <w:t xml:space="preserve">   REJUVENATE    </w:t>
      </w:r>
      <w:r>
        <w:t xml:space="preserve">   MASSAGE    </w:t>
      </w:r>
      <w:r>
        <w:t xml:space="preserve">   HERBAL    </w:t>
      </w:r>
      <w:r>
        <w:t xml:space="preserve">   CALMING    </w:t>
      </w:r>
      <w:r>
        <w:t xml:space="preserve">   AROMATHERAPY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NOURISH WORD SEARCH</dc:title>
  <dcterms:created xsi:type="dcterms:W3CDTF">2021-10-11T13:28:27Z</dcterms:created>
  <dcterms:modified xsi:type="dcterms:W3CDTF">2021-10-11T13:28:27Z</dcterms:modified>
</cp:coreProperties>
</file>