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NOVATO GAME DAY</w:t>
      </w:r>
    </w:p>
    <w:p>
      <w:pPr>
        <w:pStyle w:val="Questions"/>
      </w:pPr>
      <w:r>
        <w:t xml:space="preserve">1. TBEAS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RKWO RDHA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OAVNOT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AMEG DAY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STARNTA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AHVE UFN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ERSECT SIRTSE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MAILEE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INW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UEJGNL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ERCLASOS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DCEFENE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TS REGMSARTA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UBNREM 3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TMI UNGYO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NOVATO GAME DAY</dc:title>
  <dcterms:created xsi:type="dcterms:W3CDTF">2021-10-11T13:28:40Z</dcterms:created>
  <dcterms:modified xsi:type="dcterms:W3CDTF">2021-10-11T13:28:40Z</dcterms:modified>
</cp:coreProperties>
</file>