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hacer una fiesta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fall asleep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dormirse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send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totalmente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floor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especialmente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 a quiet voice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superbuena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especially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desafortunadas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super good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proyecto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contribute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recoleccion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salon de clase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something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totally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contribuir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hear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ultimo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give a 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 peliculas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it makes me sick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juntos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be angry with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tratar 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soft voice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estar enojada 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project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 enferma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movies/films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piso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collection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respirar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unfortunate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 voz baja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classroom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breathe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disculpame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ask forgiveness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pedir perdon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 voz suave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excuse 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NOVELAS</dc:title>
  <dcterms:created xsi:type="dcterms:W3CDTF">2021-10-11T13:28:59Z</dcterms:created>
  <dcterms:modified xsi:type="dcterms:W3CDTF">2021-10-11T13:28:59Z</dcterms:modified>
</cp:coreProperties>
</file>