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 dia siguiente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 a different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 fin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whole 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seas tonta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next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everything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amazing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despacio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bark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me pasa 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unbelievable/incredible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 problema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alive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abajo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remove/take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finally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antepasados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affectionately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don't be stupid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comparar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ancestors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muchisimo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without any problem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una manera diferente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get news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pensar 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chickens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recibir noticias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compare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 mucho carino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below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actitud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nothing's wrong with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todo lo bueno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pick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impresionante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attitude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 patos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ducks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los pollos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ladrar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think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NOVELAS</dc:title>
  <dcterms:created xsi:type="dcterms:W3CDTF">2021-10-11T13:29:01Z</dcterms:created>
  <dcterms:modified xsi:type="dcterms:W3CDTF">2021-10-11T13:29:01Z</dcterms:modified>
</cp:coreProperties>
</file>