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escalones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get on the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demasiado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sit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let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borde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cuchillo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too/too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asesina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muerto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murderer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cuello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regresar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say hello/greet each 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saludarse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proximo verano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memories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despedirse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thanks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gracias por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subirse al avion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push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otra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recuerdos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say good-bye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corazon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wonderful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fenomenal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abordar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vuelo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mientras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go back/to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acercarse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next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2021-10-11T13:29:04Z</dcterms:created>
  <dcterms:modified xsi:type="dcterms:W3CDTF">2021-10-11T13:29:04Z</dcterms:modified>
</cp:coreProperties>
</file>