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asfixiarse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although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suffocate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interrumpir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disappointed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enojado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little 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jungle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precioso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beautiful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teach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rizado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boyfriend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perseguir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oldest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enojo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girlfriend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desilusionado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turn 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 nuevo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selva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pursue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darse vuelta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go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ensenar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towards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novia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ancient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novio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twice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mas grande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curly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hermanita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times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 vez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interrupt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dos veces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throw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NOVELAS</dc:title>
  <dcterms:created xsi:type="dcterms:W3CDTF">2021-10-11T13:29:06Z</dcterms:created>
  <dcterms:modified xsi:type="dcterms:W3CDTF">2021-10-11T13:29:06Z</dcterms:modified>
</cp:coreProperties>
</file>