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 semana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hug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existir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explicar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per week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purple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hacia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get 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acompanar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towards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acccompany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abrazo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swim suit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pronto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crazy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piscina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traje de bano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 explain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ganar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 shout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banarse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 laugh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mas que nada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 die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ultima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 earn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salvar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to try 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to walk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gritar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to exist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casi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morirse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last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tratar 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to save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pedazo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almost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more than anything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morada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piece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tomar 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to go for a swim/take bath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NOVELAS</dc:title>
  <dcterms:created xsi:type="dcterms:W3CDTF">2021-10-11T13:29:08Z</dcterms:created>
  <dcterms:modified xsi:type="dcterms:W3CDTF">2021-10-11T13:29:08Z</dcterms:modified>
</cp:coreProperties>
</file>