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 gusto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 see/understand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ya veo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learn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 danger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parecerse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be sorry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proximo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next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simpatica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excuse 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sucio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more than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 la mano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disculpa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 private school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bailes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with pleasure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cerca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escuela particular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be ashamed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estar acostumbrado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despacio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get out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aprender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be used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apuntar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shake hands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tener verguenza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insult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bajar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sentirlo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dances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insultar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 peligro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 look like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permiso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permission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NOVELAS</dc:title>
  <dcterms:created xsi:type="dcterms:W3CDTF">2021-10-11T13:29:12Z</dcterms:created>
  <dcterms:modified xsi:type="dcterms:W3CDTF">2021-10-11T13:29:12Z</dcterms:modified>
</cp:coreProperties>
</file>