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spend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stay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muchisimo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Spanish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manejar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of course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very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bajarse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pedir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get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castellano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videocasetera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excited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patria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meet/know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cambiar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get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quedarse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VCR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conocer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emocionada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pueblo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dominate/control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razon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2021-10-11T13:29:14Z</dcterms:created>
  <dcterms:modified xsi:type="dcterms:W3CDTF">2021-10-11T13:29:14Z</dcterms:modified>
</cp:coreProperties>
</file>