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bienvenida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wonder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hija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seem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hijo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pocas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school subjects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sorprendida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welcome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calentar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floor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arriba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everywhere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counselor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parecer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return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consejero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importa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cheerleader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it doesn't 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preguntarse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vestido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partido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surprised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animadora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educada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well-behaved/polite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materias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against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 todas partes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younger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on top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antes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living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NOVELAS</dc:title>
  <dcterms:created xsi:type="dcterms:W3CDTF">2021-10-11T13:29:20Z</dcterms:created>
  <dcterms:modified xsi:type="dcterms:W3CDTF">2021-10-11T13:29:20Z</dcterms:modified>
</cp:coreProperties>
</file>