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NOVELAS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cama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to smile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agarrar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to get on/climb into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sonreir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oven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caminar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own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llegar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ticket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costar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happiness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los besos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the little/youngest girl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las mejillas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to shake hands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dar la mano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to arrive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los cuartos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suitcase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los aparatos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acostarse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to go to bed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 horno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appliances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microondas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to grab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propio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to shout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 maleta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the bed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 edad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microwave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subirse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to cry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gritar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the government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felicidad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cheeks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el boleto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rooms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llorar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to walk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amar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kisses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el gobierno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to love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la ninita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to cost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NOVELAS</dc:title>
  <dcterms:created xsi:type="dcterms:W3CDTF">2021-10-11T13:29:24Z</dcterms:created>
  <dcterms:modified xsi:type="dcterms:W3CDTF">2021-10-11T13:29:24Z</dcterms:modified>
</cp:coreProperties>
</file>