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NOVELS AND STUFF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empathy    </w:t>
      </w:r>
      <w:r>
        <w:t xml:space="preserve">   involvement    </w:t>
      </w:r>
      <w:r>
        <w:t xml:space="preserve">   emotion    </w:t>
      </w:r>
      <w:r>
        <w:t xml:space="preserve">   manipulation    </w:t>
      </w:r>
      <w:r>
        <w:t xml:space="preserve">   audience    </w:t>
      </w:r>
      <w:r>
        <w:t xml:space="preserve">   thriller    </w:t>
      </w:r>
      <w:r>
        <w:t xml:space="preserve">   mystery    </w:t>
      </w:r>
      <w:r>
        <w:t xml:space="preserve">   drama    </w:t>
      </w:r>
      <w:r>
        <w:t xml:space="preserve">   action    </w:t>
      </w:r>
      <w:r>
        <w:t xml:space="preserve">   sciencefiction    </w:t>
      </w:r>
      <w:r>
        <w:t xml:space="preserve">   fantasy    </w:t>
      </w:r>
      <w:r>
        <w:t xml:space="preserve">   enjoyable    </w:t>
      </w:r>
      <w:r>
        <w:t xml:space="preserve">   reading    </w:t>
      </w:r>
      <w:r>
        <w:t xml:space="preserve">   narrator    </w:t>
      </w:r>
      <w:r>
        <w:t xml:space="preserve">   first person    </w:t>
      </w:r>
      <w:r>
        <w:t xml:space="preserve">   storytelling    </w:t>
      </w:r>
      <w:r>
        <w:t xml:space="preserve">   story    </w:t>
      </w:r>
      <w:r>
        <w:t xml:space="preserve">   mood    </w:t>
      </w:r>
      <w:r>
        <w:t xml:space="preserve">   discourse    </w:t>
      </w:r>
      <w:r>
        <w:t xml:space="preserve">   message    </w:t>
      </w:r>
      <w:r>
        <w:t xml:space="preserve">   theme    </w:t>
      </w:r>
      <w:r>
        <w:t xml:space="preserve">   plot    </w:t>
      </w:r>
      <w:r>
        <w:t xml:space="preserve">   setting    </w:t>
      </w:r>
      <w:r>
        <w:t xml:space="preserve">   character    </w:t>
      </w:r>
      <w:r>
        <w:t xml:space="preserve">   novel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NOVELS AND STUFF</dc:title>
  <dcterms:created xsi:type="dcterms:W3CDTF">2021-10-11T13:28:02Z</dcterms:created>
  <dcterms:modified xsi:type="dcterms:W3CDTF">2021-10-11T13:28:02Z</dcterms:modified>
</cp:coreProperties>
</file>