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ACTIVITY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motivated    </w:t>
      </w:r>
      <w:r>
        <w:t xml:space="preserve">   death    </w:t>
      </w:r>
      <w:r>
        <w:t xml:space="preserve">   busy    </w:t>
      </w:r>
      <w:r>
        <w:t xml:space="preserve">   private    </w:t>
      </w:r>
      <w:r>
        <w:t xml:space="preserve">   smooth    </w:t>
      </w:r>
      <w:r>
        <w:t xml:space="preserve">   mixed    </w:t>
      </w:r>
      <w:r>
        <w:t xml:space="preserve">   tough    </w:t>
      </w:r>
      <w:r>
        <w:t xml:space="preserve">   undeceive    </w:t>
      </w:r>
      <w:r>
        <w:t xml:space="preserve">   lonely    </w:t>
      </w:r>
      <w:r>
        <w:t xml:space="preserve">   scared    </w:t>
      </w:r>
      <w:r>
        <w:t xml:space="preserve">   trouble    </w:t>
      </w:r>
      <w:r>
        <w:t xml:space="preserve">   suspicious    </w:t>
      </w:r>
      <w:r>
        <w:t xml:space="preserve">   serious    </w:t>
      </w:r>
      <w:r>
        <w:t xml:space="preserve">   polite    </w:t>
      </w:r>
      <w:r>
        <w:t xml:space="preserve">   jewish    </w:t>
      </w:r>
      <w:r>
        <w:t xml:space="preserve">   black    </w:t>
      </w:r>
      <w:r>
        <w:t xml:space="preserve">   traveler    </w:t>
      </w:r>
      <w:r>
        <w:t xml:space="preserve">   edjucated    </w:t>
      </w:r>
      <w:r>
        <w:t xml:space="preserve">   smart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ACTIVITY #4</dc:title>
  <dcterms:created xsi:type="dcterms:W3CDTF">2021-10-11T13:28:50Z</dcterms:created>
  <dcterms:modified xsi:type="dcterms:W3CDTF">2021-10-11T13:28:50Z</dcterms:modified>
</cp:coreProperties>
</file>