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NOVEL STUDY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at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promise to pay someone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job is to transcribe speech in shorthand.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or cause to move in a circle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slight objection or criticism about a trivial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 or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who stays away from school without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that is wasteful.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appearing casually calm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 or aggressive.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VOCABULARY</dc:title>
  <dcterms:created xsi:type="dcterms:W3CDTF">2021-10-11T13:28:56Z</dcterms:created>
  <dcterms:modified xsi:type="dcterms:W3CDTF">2021-10-11T13:28:56Z</dcterms:modified>
</cp:coreProperties>
</file>