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BLESSING    </w:t>
      </w:r>
      <w:r>
        <w:t xml:space="preserve">   CORNACOPIA    </w:t>
      </w:r>
      <w:r>
        <w:t xml:space="preserve">   CRISP    </w:t>
      </w:r>
      <w:r>
        <w:t xml:space="preserve">   FALLING    </w:t>
      </w:r>
      <w:r>
        <w:t xml:space="preserve">   GATHER    </w:t>
      </w:r>
      <w:r>
        <w:t xml:space="preserve">   GRATEFUL    </w:t>
      </w:r>
      <w:r>
        <w:t xml:space="preserve">   HARVEST    </w:t>
      </w:r>
      <w:r>
        <w:t xml:space="preserve">   INDIAN    </w:t>
      </w:r>
      <w:r>
        <w:t xml:space="preserve">   LEAVES    </w:t>
      </w:r>
      <w:r>
        <w:t xml:space="preserve">   MAYFLOWER    </w:t>
      </w:r>
      <w:r>
        <w:t xml:space="preserve">   PILGRIM    </w:t>
      </w:r>
      <w:r>
        <w:t xml:space="preserve">   PLYMOUTH ROCK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2021-10-11T13:29:11Z</dcterms:created>
  <dcterms:modified xsi:type="dcterms:W3CDTF">2021-10-11T13:29:11Z</dcterms:modified>
</cp:coreProperties>
</file>