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SANDY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AUTUMN LEAVES    </w:t>
      </w:r>
      <w:r>
        <w:t xml:space="preserve">   CANDIDATES    </w:t>
      </w:r>
      <w:r>
        <w:t xml:space="preserve">   DRUMSTICK    </w:t>
      </w:r>
      <w:r>
        <w:t xml:space="preserve">   ELECTION    </w:t>
      </w:r>
      <w:r>
        <w:t xml:space="preserve">   EPITAPH    </w:t>
      </w:r>
      <w:r>
        <w:t xml:space="preserve">   FOOTBALL    </w:t>
      </w:r>
      <w:r>
        <w:t xml:space="preserve">   GUY FAWKES    </w:t>
      </w:r>
      <w:r>
        <w:t xml:space="preserve">   KING TUT    </w:t>
      </w:r>
      <w:r>
        <w:t xml:space="preserve">   PILGRIMS    </w:t>
      </w:r>
      <w:r>
        <w:t xml:space="preserve">   PUMPKIN PIE    </w:t>
      </w:r>
      <w:r>
        <w:t xml:space="preserve">   SADIE HAWKINS    </w:t>
      </w:r>
      <w:r>
        <w:t xml:space="preserve">   SAXOPHONE WEEK    </w:t>
      </w:r>
      <w:r>
        <w:t xml:space="preserve">   THANKSGIVING    </w:t>
      </w:r>
      <w:r>
        <w:t xml:space="preserve">   THANKSGIVING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SANDY SEARCH</dc:title>
  <dcterms:created xsi:type="dcterms:W3CDTF">2021-10-11T13:28:58Z</dcterms:created>
  <dcterms:modified xsi:type="dcterms:W3CDTF">2021-10-11T13:28:58Z</dcterms:modified>
</cp:coreProperties>
</file>