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full    </w:t>
      </w:r>
      <w:r>
        <w:t xml:space="preserve">   mississippi river    </w:t>
      </w:r>
      <w:r>
        <w:t xml:space="preserve">   columbus    </w:t>
      </w:r>
      <w:r>
        <w:t xml:space="preserve">   rolls    </w:t>
      </w:r>
      <w:r>
        <w:t xml:space="preserve">   ripley    </w:t>
      </w:r>
      <w:r>
        <w:t xml:space="preserve">   tradition    </w:t>
      </w:r>
      <w:r>
        <w:t xml:space="preserve">   love    </w:t>
      </w:r>
      <w:r>
        <w:t xml:space="preserve">   vacation    </w:t>
      </w:r>
      <w:r>
        <w:t xml:space="preserve">   yams    </w:t>
      </w:r>
      <w:r>
        <w:t xml:space="preserve">   blessings    </w:t>
      </w:r>
      <w:r>
        <w:t xml:space="preserve">   gravy    </w:t>
      </w:r>
      <w:r>
        <w:t xml:space="preserve">   ham    </w:t>
      </w:r>
      <w:r>
        <w:t xml:space="preserve">   thanksgiving    </w:t>
      </w:r>
      <w:r>
        <w:t xml:space="preserve">   pilgrims    </w:t>
      </w:r>
      <w:r>
        <w:t xml:space="preserve">   football    </w:t>
      </w:r>
      <w:r>
        <w:t xml:space="preserve">   friends    </w:t>
      </w:r>
      <w:r>
        <w:t xml:space="preserve">   family    </w:t>
      </w:r>
      <w:r>
        <w:t xml:space="preserve">   leaves    </w:t>
      </w:r>
      <w:r>
        <w:t xml:space="preserve">   leg    </w:t>
      </w:r>
      <w:r>
        <w:t xml:space="preserve">   cranberries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2021-10-11T13:28:47Z</dcterms:created>
  <dcterms:modified xsi:type="dcterms:W3CDTF">2021-10-11T13:28:47Z</dcterms:modified>
</cp:coreProperties>
</file>