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NOVOROJENČEK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 ___ pri vsakem previjanju očistimo s alkoholom ali fiziološko raztopino in ga ne pokrivamo...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Previjanje na široko ali z drugo besedo. Previjanje v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Plenice iz blaga ali _____ plenice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imenujemo pravilno ravnanje z otrokom angleško?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Otroška smola ali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 čim novorojenček izraža nelagodje? Nelagodje izraža z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 najmanj kolikih minutah po tem, ko otroka po porodu položimo k materinim prsim, ga naj ta podoji? V_______ minutah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 čim predvsem diha novorojenček? Novorojenček diha predvsem 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Včasih novorojenček _____ plodovnico, ki jo je pogoltnil ob porodu.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ali polivanje je pojav, pri katerem se novorojenčku in dojenčku iz ust pocedi zaužito mleko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NOVOROJENČEK</dc:title>
  <dcterms:created xsi:type="dcterms:W3CDTF">2021-10-11T13:29:27Z</dcterms:created>
  <dcterms:modified xsi:type="dcterms:W3CDTF">2021-10-11T13:29:27Z</dcterms:modified>
</cp:coreProperties>
</file>