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Kako imenujemo skupno bivanje novorojenčka in matere v sobi?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Kako imenujemo prvo izločeno blato?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Kakšno je latinsko poimenovanje novorojenčka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Kkao imenujemo refleks kadar novorojenček čvrsto prime vsak predmet, ki mu ga potisnemo v dlan?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imenujemo povezavo med otrokom in mamo?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Kam položimo otroka po porodu?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 katero metodo točkovanja ocenjujemo vitalnost?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imenujemo okužbo, ki jo povzroča glivica Candida albicanis?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katerim testom ugotavljamo prisotnost fenilalanina v krvi?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Kako imenujemo novorojenčka rojenega od vključno 37. - vključno 42. tedna gestacijske starosti?</w:t>
            </w:r>
          </w:p>
        </w:tc>
      </w:tr>
    </w:tbl>
    <w:p>
      <w:pPr>
        <w:pStyle w:val="WordBankLarge"/>
      </w:pPr>
      <w:r>
        <w:t xml:space="preserve">   Neonatus    </w:t>
      </w:r>
      <w:r>
        <w:t xml:space="preserve">   na materin trebuh    </w:t>
      </w:r>
      <w:r>
        <w:t xml:space="preserve">   Točkovanje po Virginiji Apgar    </w:t>
      </w:r>
      <w:r>
        <w:t xml:space="preserve">   Bonding    </w:t>
      </w:r>
      <w:r>
        <w:t xml:space="preserve">   Rooming-in    </w:t>
      </w:r>
      <w:r>
        <w:t xml:space="preserve">   Guthriejev test    </w:t>
      </w:r>
      <w:r>
        <w:t xml:space="preserve">   Donošenček    </w:t>
      </w:r>
      <w:r>
        <w:t xml:space="preserve">   Mekonij    </w:t>
      </w:r>
      <w:r>
        <w:t xml:space="preserve">   Oprijemalni refleks    </w:t>
      </w:r>
      <w:r>
        <w:t xml:space="preserve">   Kandidoza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2021-10-11T13:29:32Z</dcterms:created>
  <dcterms:modified xsi:type="dcterms:W3CDTF">2021-10-11T13:29:32Z</dcterms:modified>
</cp:coreProperties>
</file>