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NOVOROJENČEK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Kako se imenuje starost, ki se računa od prvega dne zadnje menstruacije do rojstva?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Katero metodo uporabljamo za oceno vitalnosti?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Kje poteka oskrba zdravega novorojenčka?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Kako se imenuje prvo blato?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Kako angleško imenujemo skupno bivanje matere in novorojenčka v sobi?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Povezava med materjo in otrokom angleško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Kdo stehta ter izmeri telesno dolžino in obseg glavice?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Kam položimo otroka po porodu?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Kako imenujemo pojav, pri katerem se otroku iz ust pocedi zaužito mleko?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Najprimernejši način hranjenja novorojenčka, če mati nima težav.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Kdo opravi prvi orientacijski pregled?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Iz katerega materiala naj bodo izdelana oblačila za novorojenčka?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Donošenček latinsko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NOVOROJENČEK</dc:title>
  <dcterms:created xsi:type="dcterms:W3CDTF">2021-10-11T13:29:34Z</dcterms:created>
  <dcterms:modified xsi:type="dcterms:W3CDTF">2021-10-11T13:29:34Z</dcterms:modified>
</cp:coreProperties>
</file>