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NOVOROJENČEK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Čemu se novorojenček lahko podhladi ali pregreje?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Novorojenček, rojen od vključno 37. do vključno 42. tedna je...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 čim novorojenček izraža svoje neugodje?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Katero okužbo povzroča glivica Candida albicans?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Katero plenico potrebujemo vedno, ne glede na vrsto previjanja?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Kaj se računa od prvega dne zadnje menstruacije do rojstva?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Kam lahko položimo otroka po porodu?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 kateri lestvici ocenjujemo vitalnost novorojenčkov?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Blato črno zelene barve, lepljivo in brez vonja pri novorojenčku se imenuje...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 30. minutah po rojstvu je priporočljivo, da pride do...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NOVOROJENČEK</dc:title>
  <dcterms:created xsi:type="dcterms:W3CDTF">2021-10-11T13:29:36Z</dcterms:created>
  <dcterms:modified xsi:type="dcterms:W3CDTF">2021-10-11T13:29:36Z</dcterms:modified>
</cp:coreProperties>
</file>