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Povezava med materjo in otrokom se imenuje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Katera vrsta glive povzroča kandidozo oz. soor?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Mečava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Primitivni refleks, pri katerem novorojenček/dojenček zaradi izgube opore razširi roke in jih sklene v objem?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Normalen pojav, pri katerem novorojenček po rojstvu ne urinira 24 ur ali več.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Izračunan čas od prvega dneva zadnje menstruacije do rojstva.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imenujemo sirasto snov, ki plod ščiti v maternici pred infekcijo?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Bljuvanje ali ... je pojav, kjer se novorojenčku iz ust pocedi zaužito mleko?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se po rojstvu preventivno aplicira novorojenčku za preprečevanje hemoragične bolezni?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Ime lestvice, po kateri se ocenjuje vitalnost novorojenčka.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2021-10-11T13:29:39Z</dcterms:created>
  <dcterms:modified xsi:type="dcterms:W3CDTF">2021-10-11T13:29:39Z</dcterms:modified>
</cp:coreProperties>
</file>