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Kdo obiskuje otroka in mamo na 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  oceno vitalnosti novorojenčka uporabljamo metodo točkovanja po....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Cepljenje novorojenca proti tuberkulozi.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Novorojenček (lat.)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Zdravljenje s svetlobo določene valovne dolžine.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Zlatenica pri novorojenčku.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 čim ugotavljamo prisotnost fenilalanina v krvi oziroma fenilketonurijo.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Pomemben neposreden stik med materjo in otrokom.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Kaj se računa od prvega dne zadnje menstruacije do rojstva?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Iz katerega materiala naj bodo izdelana oblačila za novorojenčka.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Kdo otroka po rojstvu stehta ter izmeri telesno dolžino in obseg glave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Skupno bivanje otroka in matere v isti bolnišnični sobi.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2021-10-11T13:29:41Z</dcterms:created>
  <dcterms:modified xsi:type="dcterms:W3CDTF">2021-10-11T13:29:41Z</dcterms:modified>
</cp:coreProperties>
</file>