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“novel”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“new”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“new”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making something “new”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“new” to a religious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“new” prose story (n.)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something “new”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“new”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star which “newly” appears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“new” to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</dc:title>
  <dcterms:created xsi:type="dcterms:W3CDTF">2021-10-11T13:28:36Z</dcterms:created>
  <dcterms:modified xsi:type="dcterms:W3CDTF">2021-10-11T13:28:36Z</dcterms:modified>
</cp:coreProperties>
</file>