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temptation    </w:t>
      </w:r>
      <w:r>
        <w:t xml:space="preserve">   Inez    </w:t>
      </w:r>
      <w:r>
        <w:t xml:space="preserve">   Valet    </w:t>
      </w:r>
      <w:r>
        <w:t xml:space="preserve">   Estelle    </w:t>
      </w:r>
      <w:r>
        <w:t xml:space="preserve">   Paris    </w:t>
      </w:r>
      <w:r>
        <w:t xml:space="preserve">   Garcin    </w:t>
      </w:r>
      <w:r>
        <w:t xml:space="preserve">   Indians    </w:t>
      </w:r>
      <w:r>
        <w:t xml:space="preserve">   Empire    </w:t>
      </w:r>
      <w:r>
        <w:t xml:space="preserve">   Chinamen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EXIT WORD SEARCH</dc:title>
  <dcterms:created xsi:type="dcterms:W3CDTF">2021-10-11T13:23:08Z</dcterms:created>
  <dcterms:modified xsi:type="dcterms:W3CDTF">2021-10-11T13:23:08Z</dcterms:modified>
</cp:coreProperties>
</file>