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 GUNS FOR ASMIR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moves from one place to another, especially in order to find work or better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protection granted by a state to someone who has left their home country as a political refugee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deported its criminals. to bear, conduct, or behave (oneself) in a particular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protecting, or the state of being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being protected from or unlikely to cause danger, risk,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where the migrant has a choice whether or not to migrate.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has left their home country as a political refugee and is seeking asylum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Carting staff for miles.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camp sot for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been forced to leave their country in order to escape war, persecution, or natural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seasonal movement of animals from one region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hostility and ill-treatment, especially because of race or political or religious beliefs; oppression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coming to live permanently in a foreign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GUNS FOR ASMIR </dc:title>
  <dcterms:created xsi:type="dcterms:W3CDTF">2021-10-11T13:24:49Z</dcterms:created>
  <dcterms:modified xsi:type="dcterms:W3CDTF">2021-10-11T13:24:49Z</dcterms:modified>
</cp:coreProperties>
</file>