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aubuchon    </w:t>
      </w:r>
      <w:r>
        <w:t xml:space="preserve">   bakota    </w:t>
      </w:r>
      <w:r>
        <w:t xml:space="preserve">   booboo    </w:t>
      </w:r>
      <w:r>
        <w:t xml:space="preserve">   boyfriend    </w:t>
      </w:r>
      <w:r>
        <w:t xml:space="preserve">   clowns    </w:t>
      </w:r>
      <w:r>
        <w:t xml:space="preserve">   darian    </w:t>
      </w:r>
      <w:r>
        <w:t xml:space="preserve">   doggo    </w:t>
      </w:r>
      <w:r>
        <w:t xml:space="preserve">   find    </w:t>
      </w:r>
      <w:r>
        <w:t xml:space="preserve">   iris    </w:t>
      </w:r>
      <w:r>
        <w:t xml:space="preserve">   janelle    </w:t>
      </w:r>
      <w:r>
        <w:t xml:space="preserve">   julianna    </w:t>
      </w:r>
      <w:r>
        <w:t xml:space="preserve">   mememo    </w:t>
      </w:r>
      <w:r>
        <w:t xml:space="preserve">   mommy    </w:t>
      </w:r>
      <w:r>
        <w:t xml:space="preserve">   nancy    </w:t>
      </w:r>
      <w:r>
        <w:t xml:space="preserve">   rosendo    </w:t>
      </w:r>
      <w:r>
        <w:t xml:space="preserve">   teal    </w:t>
      </w:r>
      <w:r>
        <w:t xml:space="preserve">   villarreal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Help</dc:title>
  <dcterms:created xsi:type="dcterms:W3CDTF">2021-10-11T13:24:28Z</dcterms:created>
  <dcterms:modified xsi:type="dcterms:W3CDTF">2021-10-11T13:24:28Z</dcterms:modified>
</cp:coreProperties>
</file>