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annalyse    </w:t>
      </w:r>
      <w:r>
        <w:t xml:space="preserve">   aubuchon    </w:t>
      </w:r>
      <w:r>
        <w:t xml:space="preserve">   bakota    </w:t>
      </w:r>
      <w:r>
        <w:t xml:space="preserve">   cry baby    </w:t>
      </w:r>
      <w:r>
        <w:t xml:space="preserve">   darian    </w:t>
      </w:r>
      <w:r>
        <w:t xml:space="preserve">   doggo    </w:t>
      </w:r>
      <w:r>
        <w:t xml:space="preserve">   iris    </w:t>
      </w:r>
      <w:r>
        <w:t xml:space="preserve">   jesus    </w:t>
      </w:r>
      <w:r>
        <w:t xml:space="preserve">   mememo    </w:t>
      </w:r>
      <w:r>
        <w:t xml:space="preserve">   mrcutestuff    </w:t>
      </w:r>
      <w:r>
        <w:t xml:space="preserve">   nancy    </w:t>
      </w:r>
      <w:r>
        <w:t xml:space="preserve">   rosendo    </w:t>
      </w:r>
      <w:r>
        <w:t xml:space="preserve">   tnt    </w:t>
      </w:r>
      <w:r>
        <w:t xml:space="preserve">   villarreal    </w:t>
      </w:r>
      <w:r>
        <w:t xml:space="preserve">   winnie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Help</dc:title>
  <dcterms:created xsi:type="dcterms:W3CDTF">2021-10-11T13:24:31Z</dcterms:created>
  <dcterms:modified xsi:type="dcterms:W3CDTF">2021-10-11T13:24:31Z</dcterms:modified>
</cp:coreProperties>
</file>