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MATTER THE COST       DANIEL 3:28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ABEDNEGO    </w:t>
      </w:r>
      <w:r>
        <w:t xml:space="preserve">   BABYLON    </w:t>
      </w:r>
      <w:r>
        <w:t xml:space="preserve">   CHALDEANS    </w:t>
      </w:r>
      <w:r>
        <w:t xml:space="preserve">   CHRISTOPHANY    </w:t>
      </w:r>
      <w:r>
        <w:t xml:space="preserve">   CONVICTIONS    </w:t>
      </w:r>
      <w:r>
        <w:t xml:space="preserve">   CULTURE    </w:t>
      </w:r>
      <w:r>
        <w:t xml:space="preserve">   DANIEL    </w:t>
      </w:r>
      <w:r>
        <w:t xml:space="preserve">   FAITHFUL    </w:t>
      </w:r>
      <w:r>
        <w:t xml:space="preserve">   FURNACE    </w:t>
      </w:r>
      <w:r>
        <w:t xml:space="preserve">   MESHACH    </w:t>
      </w:r>
      <w:r>
        <w:t xml:space="preserve">   NEBUCHADNEZZAR    </w:t>
      </w:r>
      <w:r>
        <w:t xml:space="preserve">   PRAISE    </w:t>
      </w:r>
      <w:r>
        <w:t xml:space="preserve">   PRIDE    </w:t>
      </w:r>
      <w:r>
        <w:t xml:space="preserve">   SHADRACH    </w:t>
      </w:r>
      <w:r>
        <w:t xml:space="preserve">   VISAGE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MATTER THE COST       DANIEL 3:28</dc:title>
  <dcterms:created xsi:type="dcterms:W3CDTF">2021-10-11T13:23:43Z</dcterms:created>
  <dcterms:modified xsi:type="dcterms:W3CDTF">2021-10-11T13:23:43Z</dcterms:modified>
</cp:coreProperties>
</file>