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MORE DEaD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deadmangoes    </w:t>
      </w:r>
      <w:r>
        <w:t xml:space="preserve">   steve    </w:t>
      </w:r>
      <w:r>
        <w:t xml:space="preserve">   quarterback    </w:t>
      </w:r>
      <w:r>
        <w:t xml:space="preserve">   touchdown    </w:t>
      </w:r>
      <w:r>
        <w:t xml:space="preserve">   coachwrigley    </w:t>
      </w:r>
      <w:r>
        <w:t xml:space="preserve">   dylanturner    </w:t>
      </w:r>
      <w:r>
        <w:t xml:space="preserve">   drama    </w:t>
      </w:r>
      <w:r>
        <w:t xml:space="preserve">   football    </w:t>
      </w:r>
      <w:r>
        <w:t xml:space="preserve">   mrfogelman    </w:t>
      </w:r>
      <w:r>
        <w:t xml:space="preserve">   gordonkorman    </w:t>
      </w:r>
      <w:r>
        <w:t xml:space="preserve">   deaddogs    </w:t>
      </w:r>
      <w:r>
        <w:t xml:space="preserve">   Rachel    </w:t>
      </w:r>
      <w:r>
        <w:t xml:space="preserve">   Trudi    </w:t>
      </w:r>
      <w:r>
        <w:t xml:space="preserve">   WallaceWallace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DEaD DOGS</dc:title>
  <dcterms:created xsi:type="dcterms:W3CDTF">2021-10-11T13:24:03Z</dcterms:created>
  <dcterms:modified xsi:type="dcterms:W3CDTF">2021-10-11T13:24:03Z</dcterms:modified>
</cp:coreProperties>
</file>