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NEW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Obidient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 </w:t>
            </w:r>
          </w:p>
        </w:tc>
      </w:tr>
    </w:tbl>
    <w:p>
      <w:pPr>
        <w:pStyle w:val="WordBankMedium"/>
      </w:pPr>
      <w:r>
        <w:t xml:space="preserve">   Scummy    </w:t>
      </w:r>
      <w:r>
        <w:t xml:space="preserve">   Exploitation     </w:t>
      </w:r>
      <w:r>
        <w:t xml:space="preserve">   Exotic    </w:t>
      </w:r>
      <w:r>
        <w:t xml:space="preserve">   Bonds    </w:t>
      </w:r>
      <w:r>
        <w:t xml:space="preserve">   Dar elsalam    </w:t>
      </w:r>
      <w:r>
        <w:t xml:space="preserve">   Rot    </w:t>
      </w:r>
      <w:r>
        <w:t xml:space="preserve">   Prohibition    </w:t>
      </w:r>
      <w:r>
        <w:t xml:space="preserve">   Whirlwind    </w:t>
      </w:r>
      <w:r>
        <w:t xml:space="preserve">   Blantant    </w:t>
      </w:r>
      <w:r>
        <w:t xml:space="preserve">   Compassion    </w:t>
      </w:r>
      <w:r>
        <w:t xml:space="preserve">   Peace    </w:t>
      </w:r>
      <w:r>
        <w:t xml:space="preserve">   Culture    </w:t>
      </w:r>
      <w:r>
        <w:t xml:space="preserve">   Servant    </w:t>
      </w:r>
      <w:r>
        <w:t xml:space="preserve">   Projected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NEW LAND</dc:title>
  <dcterms:created xsi:type="dcterms:W3CDTF">2021-10-11T13:23:50Z</dcterms:created>
  <dcterms:modified xsi:type="dcterms:W3CDTF">2021-10-11T13:23:50Z</dcterms:modified>
</cp:coreProperties>
</file>