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 PLACE LIKE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days gone by hen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Ebb's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Cove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refugees from the War of Independants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Roadside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painted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volcanic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once a poor man's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red sky in morning, sailors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Nearest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1920's fish dryer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second growing industry to the lobster fishery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________ tide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identification of sunken lobster trap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wind that makes Grand Manan visible to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common island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beach-combing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_______ Fox Ranch, first fox ranch established on Long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Scorpion-looking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salt fish aka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Upper Freeport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Tiverton's Claim to Fame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Stretch of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lobster fisherman's dread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Original main road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Lover's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Founded in 1785 by Robert Outhouse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tidal bore just south of Petit Passage ,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Freeports oldest cemetery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Old time wire fencing. As good today as a $5000 survey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fisherman's knitted project.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to splice rope. A marlin or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10/20 count refers to the measurement of __________ per 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flour cove supper.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Fleet's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prominent wild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Via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"________" - A thought on Connor Bros fishplant wall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PLACE LIKE HOME</dc:title>
  <dcterms:created xsi:type="dcterms:W3CDTF">2021-10-11T13:24:23Z</dcterms:created>
  <dcterms:modified xsi:type="dcterms:W3CDTF">2021-10-11T13:24:23Z</dcterms:modified>
</cp:coreProperties>
</file>