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SERVICE?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SUN    </w:t>
      </w:r>
      <w:r>
        <w:t xml:space="preserve">   WOODS    </w:t>
      </w:r>
      <w:r>
        <w:t xml:space="preserve">   WILDLIFE    </w:t>
      </w:r>
      <w:r>
        <w:t xml:space="preserve">   STARS    </w:t>
      </w:r>
      <w:r>
        <w:t xml:space="preserve">   PARK    </w:t>
      </w:r>
      <w:r>
        <w:t xml:space="preserve">   OUTDOORS    </w:t>
      </w:r>
      <w:r>
        <w:t xml:space="preserve">   NATURE    </w:t>
      </w:r>
      <w:r>
        <w:t xml:space="preserve">   MOUNTAINS    </w:t>
      </w:r>
      <w:r>
        <w:t xml:space="preserve">   MOON    </w:t>
      </w:r>
      <w:r>
        <w:t xml:space="preserve">   LAKE    </w:t>
      </w:r>
      <w:r>
        <w:t xml:space="preserve">   KAYAK    </w:t>
      </w:r>
      <w:r>
        <w:t xml:space="preserve">   HAMMOCK    </w:t>
      </w:r>
      <w:r>
        <w:t xml:space="preserve">   FISHING    </w:t>
      </w:r>
      <w:r>
        <w:t xml:space="preserve">   CAMPGROUND    </w:t>
      </w:r>
      <w:r>
        <w:t xml:space="preserve">   CAMPFIRE    </w:t>
      </w:r>
      <w:r>
        <w:t xml:space="preserve">   CAMPING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SERVICE?</dc:title>
  <dcterms:created xsi:type="dcterms:W3CDTF">2021-10-11T13:25:08Z</dcterms:created>
  <dcterms:modified xsi:type="dcterms:W3CDTF">2021-10-11T13:25:08Z</dcterms:modified>
</cp:coreProperties>
</file>