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NPS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Bubble    </w:t>
      </w:r>
      <w:r>
        <w:t xml:space="preserve">   Mary Jane    </w:t>
      </w:r>
      <w:r>
        <w:t xml:space="preserve">   Designer drugs    </w:t>
      </w:r>
      <w:r>
        <w:t xml:space="preserve">   Herbal highs    </w:t>
      </w:r>
      <w:r>
        <w:t xml:space="preserve">   Exodus Damnation    </w:t>
      </w:r>
      <w:r>
        <w:t xml:space="preserve">   Benzo fury    </w:t>
      </w:r>
      <w:r>
        <w:t xml:space="preserve">   Plant food    </w:t>
      </w:r>
      <w:r>
        <w:t xml:space="preserve">   Club drugs    </w:t>
      </w:r>
      <w:r>
        <w:t xml:space="preserve">   Spice    </w:t>
      </w:r>
      <w:r>
        <w:t xml:space="preserve">   Bliss    </w:t>
      </w:r>
      <w:r>
        <w:t xml:space="preserve">   Clockwork Orange    </w:t>
      </w:r>
      <w:r>
        <w:t xml:space="preserve">   Black Mamba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Wordsearch</dc:title>
  <dcterms:created xsi:type="dcterms:W3CDTF">2021-10-11T13:28:37Z</dcterms:created>
  <dcterms:modified xsi:type="dcterms:W3CDTF">2021-10-11T13:28:37Z</dcterms:modified>
</cp:coreProperties>
</file>