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Great Depression    </w:t>
      </w:r>
      <w:r>
        <w:t xml:space="preserve">   congress    </w:t>
      </w:r>
      <w:r>
        <w:t xml:space="preserve">   Supreme Court    </w:t>
      </w:r>
      <w:r>
        <w:t xml:space="preserve">   rates    </w:t>
      </w:r>
      <w:r>
        <w:t xml:space="preserve">   industry    </w:t>
      </w:r>
      <w:r>
        <w:t xml:space="preserve">   child labor    </w:t>
      </w:r>
      <w:r>
        <w:t xml:space="preserve">   law    </w:t>
      </w:r>
      <w:r>
        <w:t xml:space="preserve">   program    </w:t>
      </w:r>
      <w:r>
        <w:t xml:space="preserve">   cooperation    </w:t>
      </w:r>
      <w:r>
        <w:t xml:space="preserve">   BLUE EAGLE    </w:t>
      </w:r>
      <w:r>
        <w:t xml:space="preserve">   recovery    </w:t>
      </w:r>
      <w:r>
        <w:t xml:space="preserve">   deflation    </w:t>
      </w:r>
      <w:r>
        <w:t xml:space="preserve">   prices    </w:t>
      </w:r>
      <w:r>
        <w:t xml:space="preserve">   economy    </w:t>
      </w:r>
      <w:r>
        <w:t xml:space="preserve">   new deal    </w:t>
      </w:r>
      <w:r>
        <w:t xml:space="preserve">    Roosevelt    </w:t>
      </w:r>
      <w:r>
        <w:t xml:space="preserve">   Franklin    </w:t>
      </w:r>
      <w:r>
        <w:t xml:space="preserve">   working hours    </w:t>
      </w:r>
      <w:r>
        <w:t xml:space="preserve">   unemployement    </w:t>
      </w:r>
      <w:r>
        <w:t xml:space="preserve">   wages    </w:t>
      </w:r>
      <w:r>
        <w:t xml:space="preserve">   recover    </w:t>
      </w:r>
      <w:r>
        <w:t xml:space="preserve">   relief    </w:t>
      </w:r>
      <w:r>
        <w:t xml:space="preserve">   reform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NRA</dc:title>
  <dcterms:created xsi:type="dcterms:W3CDTF">2021-10-11T13:28:09Z</dcterms:created>
  <dcterms:modified xsi:type="dcterms:W3CDTF">2021-10-11T13:28:09Z</dcterms:modified>
</cp:coreProperties>
</file>