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NRA word serch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work hours    </w:t>
      </w:r>
      <w:r>
        <w:t xml:space="preserve">   Cut throat    </w:t>
      </w:r>
      <w:r>
        <w:t xml:space="preserve">   Fair practices    </w:t>
      </w:r>
      <w:r>
        <w:t xml:space="preserve">   Supreme Court    </w:t>
      </w:r>
      <w:r>
        <w:t xml:space="preserve">   Codes    </w:t>
      </w:r>
      <w:r>
        <w:t xml:space="preserve">   Business    </w:t>
      </w:r>
      <w:r>
        <w:t xml:space="preserve">   Relief    </w:t>
      </w:r>
      <w:r>
        <w:t xml:space="preserve">   Recovery    </w:t>
      </w:r>
      <w:r>
        <w:t xml:space="preserve">   Reform    </w:t>
      </w:r>
      <w:r>
        <w:t xml:space="preserve">   Government    </w:t>
      </w:r>
      <w:r>
        <w:t xml:space="preserve">   Blue eagles    </w:t>
      </w:r>
      <w:r>
        <w:t xml:space="preserve">   FDR    </w:t>
      </w:r>
      <w:r>
        <w:t xml:space="preserve">   Labor    </w:t>
      </w:r>
      <w:r>
        <w:t xml:space="preserve">   NIRA    </w:t>
      </w:r>
      <w:r>
        <w:t xml:space="preserve">   NRA    </w:t>
      </w:r>
      <w:r>
        <w:t xml:space="preserve">   Wages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NRA word serch</dc:title>
  <dcterms:created xsi:type="dcterms:W3CDTF">2021-10-11T13:29:14Z</dcterms:created>
  <dcterms:modified xsi:type="dcterms:W3CDTF">2021-10-11T13:29:14Z</dcterms:modified>
</cp:coreProperties>
</file>