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NREMT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collapsed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Increased carbon dioxide level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fracture of two or more adjacent ribs in two or more places that allows for free movement of the fractured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RLQ point (near the navel) tenderness indicative of appendicitis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 compression of the heart due to the accumulation of fluid within the pericardial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sugar 400+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Farther from the trunk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tapping on a surface to determine the difference in the density of the underlying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NREMT</dc:title>
  <dcterms:created xsi:type="dcterms:W3CDTF">2021-10-11T13:29:37Z</dcterms:created>
  <dcterms:modified xsi:type="dcterms:W3CDTF">2021-10-11T13:29:37Z</dcterms:modified>
</cp:coreProperties>
</file>