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NRL'S BEST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PAUL GALLEN    </w:t>
      </w:r>
      <w:r>
        <w:t xml:space="preserve">   SHAUN JOHNSON    </w:t>
      </w:r>
      <w:r>
        <w:t xml:space="preserve">   ROGER TUIVASA-SHECK    </w:t>
      </w:r>
      <w:r>
        <w:t xml:space="preserve">   ANTHONYMILFORD    </w:t>
      </w:r>
      <w:r>
        <w:t xml:space="preserve">   VALENTINE HOLMES    </w:t>
      </w:r>
      <w:r>
        <w:t xml:space="preserve">   MICHAEL MORGAN    </w:t>
      </w:r>
      <w:r>
        <w:t xml:space="preserve">   CAMERON MUNSTER    </w:t>
      </w:r>
      <w:r>
        <w:t xml:space="preserve">   NATHAN CLEARY    </w:t>
      </w:r>
      <w:r>
        <w:t xml:space="preserve">   SULIASI VUNIVALU    </w:t>
      </w:r>
      <w:r>
        <w:t xml:space="preserve">   TYSON FRIZEL    </w:t>
      </w:r>
      <w:r>
        <w:t xml:space="preserve">   LATRELL MITCHEL    </w:t>
      </w:r>
      <w:r>
        <w:t xml:space="preserve">   JAMES ROBERTS    </w:t>
      </w:r>
      <w:r>
        <w:t xml:space="preserve">   BOYD CORDNER    </w:t>
      </w:r>
      <w:r>
        <w:t xml:space="preserve">   LUKE LEWIS    </w:t>
      </w:r>
      <w:r>
        <w:t xml:space="preserve">   JACK DEBELIN    </w:t>
      </w:r>
      <w:r>
        <w:t xml:space="preserve">   JORDAN RAPANA    </w:t>
      </w:r>
      <w:r>
        <w:t xml:space="preserve">   JARRYD HAYNE    </w:t>
      </w:r>
      <w:r>
        <w:t xml:space="preserve">   BENJI MARSHAL    </w:t>
      </w:r>
      <w:r>
        <w:t xml:space="preserve">   BEN HUNT    </w:t>
      </w:r>
      <w:r>
        <w:t xml:space="preserve">   CAMERON SMITH    </w:t>
      </w:r>
      <w:r>
        <w:t xml:space="preserve">   DARREN LOCKYER    </w:t>
      </w:r>
      <w:r>
        <w:t xml:space="preserve">   BILLY SLATER    </w:t>
      </w:r>
      <w:r>
        <w:t xml:space="preserve">   TARIQ SIMS    </w:t>
      </w:r>
      <w:r>
        <w:t xml:space="preserve">   JAMES MALONEY    </w:t>
      </w:r>
      <w:r>
        <w:t xml:space="preserve">   GREG INGLIS    </w:t>
      </w:r>
      <w:r>
        <w:t xml:space="preserve">   NRL    </w:t>
      </w:r>
      <w:r>
        <w:t xml:space="preserve">   JONATHON THURSTON    </w:t>
      </w:r>
      <w:r>
        <w:t xml:space="preserve">   GARETH WIDDOP    </w:t>
      </w:r>
      <w:r>
        <w:t xml:space="preserve">   SAM BURGESS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NRL'S BEST PLAYERS</dc:title>
  <dcterms:created xsi:type="dcterms:W3CDTF">2021-10-11T13:29:10Z</dcterms:created>
  <dcterms:modified xsi:type="dcterms:W3CDTF">2021-10-11T13:29:10Z</dcterms:modified>
</cp:coreProperties>
</file>